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メアリー、メアリー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メアリー、メアリー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本书出售、求购地址：https://www.jiaokey.com/book/detail/40498181.html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关键词搜索：https://www.jiaokey.com/tag/メアリー、メアリー.html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