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LANGUAGE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EMERGENCE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