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AND LINGUISTIC THEORY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AND LINGUISTIC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本书出售、求购地址：https://www.jiaokey.com/book/detail/40497109.html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关键词搜索：https://www.jiaokey.com/tag/FEMINISM AND LINGUISTIC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