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TUTOR AND THE TUTOR GROUP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TUTOR AND THE TUTOR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本书出售、求购地址：https://www.jiaokey.com/book/detail/40497047.html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TUTOR AND THE TUTOR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