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CAMPUS CRISIS MANAGEMENT A COMPREHENSIVE GUIDE TO PLANNING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CAMPUS CRISIS MANAGEMENT A COMPREHENSIVE GUIDE TO PLANNING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本书出售、求购地址：https://www.jiaokey.com/book/detail/40497001.html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关键词搜索：https://www.jiaokey.com/tag/CAMPUS CRISIS MANAGEMENT A COMPREHENSIVE GUIDE TO PLANNING.html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