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HIGER EDUCATION IN INITIAL TEACHER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HIGER EDUCATION IN INITIAL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本书出售、求购地址：https://www.jiaokey.com/book/detail/40496984.html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关键词搜索：https://www.jiaokey.com/tag/THE ROLE OF HIGER EDUCATION IN INITIAL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