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TEACHING AND LEARNING IN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TEACHING AND LEARNING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本书出售、求购地址：https://www.jiaokey.com/book/detail/40496973.html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关键词搜索：https://www.jiaokey.com/tag/RESEARCH TEACHING AND LEARNING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