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AN AMERICAN HIGH SCHOOL THE GREDENTIALS MARKET AND THE CENTRAL HIGH SCHOOL OF PHILADELPHIA 1838-1939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AN AMERICAN HIGH SCHOOL THE GREDENTIALS MARKET AND THE CENTRAL HIGH SCHOOL OF PHILADELPHIA 1838-1939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本书出售、求购地址：https://www.jiaokey.com/book/detail/40496943.html</w:t>
      </w:r>
    </w:p>
    <w:p>
      <w:r>
        <w:t>更多相关图书推荐：https://www.jiaokey.com</w:t>
      </w:r>
    </w:p>
    <w:p>
      <w:r>
        <w:t>YALE UNIVERSITY 出版图书：https://www.jiaokey.com/tag/YALE UNIVERSITY.html</w:t>
      </w:r>
    </w:p>
    <w:p>
      <w:r>
        <w:t>关键词搜索：https://www.jiaokey.com/tag/THE MAKING OF AN AMERICAN HIGH SCHOOL THE GREDENTIALS MARKET AND THE CENTRAL HIGH SCHOOL OF PHILADELPHIA 1838-1939.html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