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MULTICULTURAL EDUCATION VOLUME 6 TEACHERS AND TEACHER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MULTICULTURAL EDUCATION VOLUME 6 TEACHERS AND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本书出售、求购地址：https://www.jiaokey.com/book/detail/40496866.html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关键词搜索：https://www.jiaokey.com/tag/HISTORY OF MULTICULTURAL EDUCATION VOLUME 6 TEACHERS AND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