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HANDBOOK OF TEACHER EVALUATION ASSESSING ELEMENTARY AND SECONDAEY SCHOOL TEACHERS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HANDBOOK OF TEACHER EVALUATION ASSESSING ELEMENTARY AND SECONDAEY SCHOOL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本书出售、求购地址：https://www.jiaokey.com/book/detail/40496857.html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关键词搜索：https://www.jiaokey.com/tag/THE NEW HANDBOOK OF TEACHER EVALUATION ASSESSING ELEMENTARY AND SECONDAEY SCHOOL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