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PRINCIPAL MENTORING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PRINCIPAL MENTORING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本书出售、求购地址：https://www.jiaokey.com/book/detail/40496853.html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关键词搜索：https://www.jiaokey.com/tag/PRINCIPAL MENTORING.html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