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TWENTIETH-CENTURY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TWENTIETH-CENTURY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本书出售、求购地址：https://www.jiaokey.com/book/detail/40496849.html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MAKING OF THE TWENTIETH-CENTURY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