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PEABODY JOURNAL OF EDUCATION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PEABODY JOURNAL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本书出售、求购地址：https://www.jiaokey.com/book/detail/40496844.html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关键词搜索：https://www.jiaokey.com/tag/PEABODY JOURNAL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