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 PROFESSIONAL TEACHING PORTFOLIO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 PROFESSIONAL TEACHING PORTFOLIO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本书出售、求购地址：https://www.jiaokey.com/book/detail/40496824.html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关键词搜索：https://www.jiaokey.com/tag/DEVELOPING A PROFESSIONAL TEACHING PORTFOLIO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