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EVLOUTION OF EDUCATIONAL THEORY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EVLOUTION OF EDUCATIONAL THEORY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本书出售、求购地址：https://www.jiaokey.com/book/detail/40496797.html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EVLOUTION OF EDUCATIONAL THEORY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