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ASIAN AMERICAN PARENTS STUDENTS AND TEDCHER RECRITMENT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ASIAN AMERICAN PARENTS STUDENTS AND TEDCHER RECRITMENT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本书出售、求购地址：https://www.jiaokey.com/book/detail/40496781.html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关键词搜索：https://www.jiaokey.com/tag/NEW PERSPECTIVES ON ASIAN AMERICAN PARENTS STUDENTS AND TEDCHER RECRITMENT.html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