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METHODS FOR STUDENT AFFAIRS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METHODS FOR STUDENT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本书出售、求购地址：https://www.jiaokey.com/book/detail/40496775.html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关键词搜索：https://www.jiaokey.com/tag/ASSESSMENT METHODS FOR STUDENT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