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THE UK FACTS &amp;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THE UK FACTS &amp;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本书出售、求购地址：https://www.jiaokey.com/book/detail/40496727.html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关键词搜索：https://www.jiaokey.com/tag/EDUCATION IN THE UK FACTS &amp;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