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FOR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本书出售、求购地址：https://www.jiaokey.com/book/detail/40496723.html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关键词搜索：https://www.jiaokey.com/tag/THE CHALLENGE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