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QUALIFICATIONS 27TH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QUALIFICATIONS 27TH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本书出售、求购地址：https://www.jiaokey.com/book/detail/40496714.html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关键词搜索：https://www.jiaokey.com/tag/BRITISH QUALIFICATIONS 27TH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