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INFORMAL TEACHING AND LEARNING A STUDY OF EVERYDAY COGNITION IN A GREEK COMMUNITY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INFORMAL TEACHING AND LEARNING A STUDY OF EVERYDAY COGNITION IN A GREEK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本书出售、求购地址：https://www.jiaokey.com/book/detail/40496712.html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 xml:space="preserve"> PUBLISHERS 出版图书：https://www.jiaokey.com/tag/ PUBLISHERS.html</w:t>
      </w:r>
    </w:p>
    <w:p>
      <w:r>
        <w:t>关键词搜索：https://www.jiaokey.com/tag/INFORMAL TEACHING AND LEARNING A STUDY OF EVERYDAY COGNITION IN A GREEK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