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SEVENTEEN PROVERS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SEVENTEEN PROVERS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本书出售、求购地址：https://www.jiaokey.com/book/detail/40496644.html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关键词搜索：https://www.jiaokey.com/tag/THE SEVENTEEN PROVERS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