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CIRCULAR FUNCTIONS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CIRCULAR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CIRCULAR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