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COLLEGE MATHEMATICS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本书出售、求购地址：https://www.jiaokey.com/book/detail/40496635.html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关键词搜索：https://www.jiaokey.com/tag/INTRODUCTION TO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