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WITH BUSINESS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WITH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关键词搜索：https://www.jiaokey.com/tag/COLLEGE MATHEMATICS WITH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