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MATHEMATICS LINEAR ALGEBRA CALCULUS DIFFERENTIAL EQUATIONS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MATHEMATICS LINEAR ALGEBRA CALCULUS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关键词搜索：https://www.jiaokey.com/tag/MULTIVARIABLE MATHEMATICS LINEAR ALGEBRA CALCULUS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