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ALGORITHMS AND COMPLEXITY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ALGORITHMS AND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本书出售、求购地址：https://www.jiaokey.com/book/detail/40496608.html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关键词搜索：https://www.jiaokey.com/tag/DISCRETE ALGORITHMS AND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