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SATISFIABILITY TESTING-SAT 2007 10th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SATISFIABILITY TESTING-SAT 2007 10th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本书出售、求购地址：https://www.jiaokey.com/book/detail/40496607.html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关键词搜索：https://www.jiaokey.com/tag/THEORY AND APPLICATIONS OF SATISFIABILITY TESTING-SAT 2007 10th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