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A MODERN APPROACH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关键词搜索：https://www.jiaokey.com/tag/TRIGONOMETRY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