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TRIGONOMETRY WITH APPLICATIONS SECOND EDITION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TRIGONOMETRY WITH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本书出售、求购地址：https://www.jiaokey.com/book/detail/40496587.html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关键词搜索：https://www.jiaokey.com/tag/ANALYTIC TRIGONOMETRY WITH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