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COMPUTATIONAL LOGIC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COMPUTATIONAL LOGIC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本书出售、求购地址：https://www.jiaokey.com/book/detail/40496580.html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关键词搜索：https://www.jiaokey.com/tag/A COMPUTATIONAL LOGIC.html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