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TRIGONOMETRY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本书出售、求购地址：https://www.jiaokey.com/book/detail/40496577.html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关键词搜索：https://www.jiaokey.com/tag/COLLEGE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