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TRIGONOMETRY A MODERN APPROACH SECOND EDITION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TRIGONOMETRY A MODERN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本书出售、求购地址：https://www.jiaokey.com/book/detail/40496574.html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关键词搜索：https://www.jiaokey.com/tag/TRIGONOMETRY A MODERN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