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A PROGRAMMED APPROACH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A PROGRAMMED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本书出售、求购地址：https://www.jiaokey.com/book/detail/40496568.html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关键词搜索：https://www.jiaokey.com/tag/INTERMEDIATE ALGEBRA A PROGRAMMED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