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ALGEBRA WITH APPLICATIONS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本书出售、求购地址：https://www.jiaokey.com/book/detail/40496560.html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关键词搜索：https://www.jiaokey.com/tag/MODERN COLLEGE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