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COLLEGE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COLLEGE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本书出售、求购地址：https://www.jiaokey.com/book/detail/40496559.html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关键词搜索：https://www.jiaokey.com/tag/CONTEMPORARY COLLEGE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