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MODERN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MODERN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关键词搜索：https://www.jiaokey.com/tag/FUNDAMENTALS OF MODERN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