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EXERCISES IN PAPER FOLDING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EXERCISES IN PAPER FOLDING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本书出售、求购地址：https://www.jiaokey.com/book/detail/40496555.html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关键词搜索：https://www.jiaokey.com/tag/GEOMETRIC EXERCISES IN PAPER FOLDING.html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