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PLANE TRIGONOMETRY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PLANE TRIGONOMETRY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本书出售、求购地址：https://www.jiaokey.com/book/detail/40496550.html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关键词搜索：https://www.jiaokey.com/tag/PLANE TRIGONOMETRY.html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