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じんじろべえ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じんじろべえ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本书出售、求购地址：https://www.jiaokey.com/book/detail/40495752.html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关键词搜索：https://www.jiaokey.com/tag/じんじろべえ.html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