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青空に風野に光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青空に風野に光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本书出售、求购地址：https://www.jiaokey.com/book/detail/40495577.html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关键词搜索：https://www.jiaokey.com/tag/青空に風野に光.html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