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動物くんこんにちは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動物くんこんにちは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本书出售、求购地址：https://www.jiaokey.com/book/detail/40495488.html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关键词搜索：https://www.jiaokey.com/tag/動物くんこんにちは.html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