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あばれはっちゃく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あばれはっちゃく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本书出售、求购地址：https://www.jiaokey.com/book/detail/40494135.html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关键词搜索：https://www.jiaokey.com/tag/あばれはっちゃく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