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プゥ1等あげます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プゥ1等あげます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本书出售、求购地址：https://www.jiaokey.com/book/detail/40494104.html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关键词搜索：https://www.jiaokey.com/tag/プゥ1等あげます.html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