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GUIDE TO AMERICAN COLLEGES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GUIDE TO AMERICAN COLLEGES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本书出售、求购地址：https://www.jiaokey.com/book/detail/40493887.html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关键词搜索：https://www.jiaokey.com/tag/COMPARATIVE GUIDE TO AMERICAN COLLEGES.html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