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DISORDERS OF MEMORY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DISORDERS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本书出售、求购地址：https://www.jiaokey.com/book/detail/40493821.html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关键词搜索：https://www.jiaokey.com/tag/FUNCTIONAL DISORDERS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