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FEMININE SEXU 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FEMININE SEXU 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本书出售、求购地址：https://www.jiaokey.com/book/detail/40493806.html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关键词搜索：https://www.jiaokey.com/tag/FEMININE SEXU 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