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MATHEMATICAL THINKING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MATHEMATICAL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本书出售、求购地址：https://www.jiaokey.com/book/detail/40493784.html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DEVELOPMENT OF MATHEMATICAL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