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AND SCREENING PRESCHOOLERS PSYCHOLOGICAL AND EDUCATIONAL DIMENSIONS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AND SCREENING PRESCHOOLERS PSYCHOLOGICAL AND EDUCATIONAL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本书出售、求购地址：https://www.jiaokey.com/book/detail/40493773.html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关键词搜索：https://www.jiaokey.com/tag/ASSESSING AND SCREENING PRESCHOOLERS PSYCHOLOGICAL AND EDUCATIONAL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