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ENCOUNTERS WITH CHILDREN PEDIATRIC BEHAVIOR AND DEVELOPMENT FOURTH EDITION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ENCOUNTERS WITH CHILDREN PEDIATRIC BEHAVIOR AND DEVELOPMENT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本书出售、求购地址：https://www.jiaokey.com/book/detail/40493772.html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MOSBY ELSEVIER 出版图书：https://www.jiaokey.com/tag/MOSBY ELSEVIER.html</w:t>
      </w:r>
    </w:p>
    <w:p>
      <w:r>
        <w:t>关键词搜索：https://www.jiaokey.com/tag/ENCOUNTERS WITH CHILDREN PEDIATRIC BEHAVIOR AND DEVELOPMENT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